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人垺ue62e行为与讯息  善用身体语言使你获得成功.权力和爱情</w:t>
      </w:r>
    </w:p>
    <w:p>
      <w:r>
        <w:rPr>
          <w:rFonts w:ascii="宋体" w:hAnsi="宋体" w:eastAsia="宋体"/>
          <w:sz w:val="24"/>
        </w:rPr>
        <w:t>Allen Pease著；张殿兴译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人垺ue62e行为与讯息  善用身体语言使你获得成功.权力和爱情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Pease著；张殿兴译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本书出售、求购地址：https://www.jiaokey.com/book/detail/14157644.html</w:t>
      </w:r>
    </w:p>
    <w:p>
      <w:r>
        <w:t>更多相关图书推荐：https://www.jiaokey.com</w:t>
      </w:r>
    </w:p>
    <w:p>
      <w:r>
        <w:t>Allen Pease著；张殿兴译 其他作品：https://www.jiaokey.com/tag/Allen Pease著；张殿兴译.html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关键词搜索：https://www.jiaokey.com/tag/人垺ue62e行为与讯息  善用身体语言使你获得成功.权力和爱情.html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