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传热与流体流动的数值计算</w:t>
      </w:r>
    </w:p>
    <w:p>
      <w:r>
        <w:rPr>
          <w:rFonts w:ascii="宋体" w:hAnsi="宋体" w:eastAsia="宋体"/>
          <w:sz w:val="24"/>
        </w:rPr>
        <w:t>（美）帕坦卡（Patankar，S.V.）著；张 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传热与流体流动的数值计算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（美）帕坦卡（Patankar，S.V.）著；张 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本书出售、求购地址：https://www.jiaokey.com/book/detail/14157641.html</w:t>
      </w:r>
    </w:p>
    <w:p>
      <w:r>
        <w:t>更多相关图书推荐：https://www.jiaokey.com</w:t>
      </w:r>
    </w:p>
    <w:p>
      <w:r>
        <w:t>（美）帕坦卡（Patankar，S.V.）著；张 政译 其他作品：https://www.jiaokey.com/tag/（美）帕坦卡（Patankar，S.V.）著；张 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关键词搜索：https://www.jiaokey.com/tag/传热与流体流动的数值计算.html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