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钟表百科大全  收录2800余个专业词汇</w:t>
      </w:r>
    </w:p>
    <w:p>
      <w:r>
        <w:rPr>
          <w:rFonts w:ascii="宋体" w:hAnsi="宋体" w:eastAsia="宋体"/>
          <w:sz w:val="24"/>
        </w:rPr>
        <w:t>（德）奥斯特豪森著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钟表百科大全  收录2800余个专业词汇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（德）奥斯特豪森著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本书出售、求购地址：https://www.jiaokey.com/book/detail/14157532.html</w:t>
      </w:r>
    </w:p>
    <w:p>
      <w:r>
        <w:t>更多相关图书推荐：https://www.jiaokey.com</w:t>
      </w:r>
    </w:p>
    <w:p>
      <w:r>
        <w:t>（德）奥斯特豪森著 其他作品：https://www.jiaokey.com/tag/（德）奥斯特豪森著.html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关键词搜索：https://www.jiaokey.com/tag/钟表百科大全  收录2800余个专业词汇.html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