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长江上游宜宾至重庆河段航道整治关键技术</w:t>
      </w:r>
    </w:p>
    <w:p>
      <w:r>
        <w:rPr>
          <w:rFonts w:ascii="宋体" w:hAnsi="宋体" w:eastAsia="宋体"/>
          <w:sz w:val="24"/>
        </w:rPr>
        <w:t>刘怀汉，胡小庆，解中柱著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长江上游宜宾至重庆河段航道整治关键技术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刘怀汉，胡小庆，解中柱著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本书出售、求购地址：https://www.jiaokey.com/book/detail/14157529.html</w:t>
      </w:r>
    </w:p>
    <w:p>
      <w:r>
        <w:t>更多相关图书推荐：https://www.jiaokey.com</w:t>
      </w:r>
    </w:p>
    <w:p>
      <w:r>
        <w:t>刘怀汉，胡小庆，解中柱著 其他作品：https://www.jiaokey.com/tag/刘怀汉，胡小庆，解中柱著.html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关键词搜索：https://www.jiaokey.com/tag/长江上游宜宾至重庆河段航道整治关键技术.html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