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建筑与装饰工程计量计价技术导则实训案例与统筹e算</w:t>
      </w:r>
    </w:p>
    <w:p>
      <w:r>
        <w:rPr>
          <w:rFonts w:ascii="宋体" w:hAnsi="宋体" w:eastAsia="宋体"/>
          <w:sz w:val="24"/>
        </w:rPr>
        <w:t>殷耀静，吴春雷主编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建筑与装饰工程计量计价技术导则实训案例与统筹e算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殷耀静，吴春雷主编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本书出售、求购地址：https://www.jiaokey.com/book/detail/14157508.html</w:t>
      </w:r>
    </w:p>
    <w:p>
      <w:r>
        <w:t>更多相关图书推荐：https://www.jiaokey.com</w:t>
      </w:r>
    </w:p>
    <w:p>
      <w:r>
        <w:t>殷耀静，吴春雷主编 其他作品：https://www.jiaokey.com/tag/殷耀静，吴春雷主编.html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关键词搜索：https://www.jiaokey.com/tag/建筑与装饰工程计量计价技术导则实训案例与统筹e算.html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