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模拟器教练员与评估员的培训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模拟器教练员与评估员的培训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本书出售、求购地址：https://www.jiaokey.com/book/detail/14157504.html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关键词搜索：https://www.jiaokey.com/tag/模拟器教练员与评估员的培训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