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书名：暖男MASA的爱意便当</w:t>
      </w:r>
    </w:p>
    <w:p>
      <w:r>
        <w:t>作者：（加）MASA著</w:t>
      </w:r>
    </w:p>
    <w:p>
      <w:r>
        <w:t>出版社：北京:光明日报出版社,2014.11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暖男MASA的爱意便当 评论地址：https://www.jiaokey.com/book/detail/14157458.html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