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Inventor2016实操实练  权威授权版  中文版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Inventor2016实操实练  权威授权版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本书出售、求购地址：https://www.jiaokey.com/book/detail/14157401.html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关键词搜索：https://www.jiaokey.com/tag/Autodesk Inventor2016实操实练  权威授权版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