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黄宾虹马一浮信札诗稿选注</w:t>
      </w:r>
    </w:p>
    <w:p>
      <w:r>
        <w:rPr>
          <w:rFonts w:ascii="宋体" w:hAnsi="宋体" w:eastAsia="宋体"/>
          <w:sz w:val="24"/>
        </w:rPr>
        <w:t>徐小飞辑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黄宾虹马一浮信札诗稿选注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徐小飞辑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本书出售、求购地址：https://www.jiaokey.com/book/detail/14157386.html</w:t>
      </w:r>
    </w:p>
    <w:p>
      <w:r>
        <w:t>更多相关图书推荐：https://www.jiaokey.com</w:t>
      </w:r>
    </w:p>
    <w:p>
      <w:r>
        <w:t>徐小飞辑 其他作品：https://www.jiaokey.com/tag/徐小飞辑.html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关键词搜索：https://www.jiaokey.com/tag/黄宾虹马一浮信札诗稿选注.html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