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停工复建高速公路建设项目质量评定</w:t>
      </w:r>
    </w:p>
    <w:p>
      <w:r>
        <w:rPr>
          <w:rFonts w:ascii="宋体" w:hAnsi="宋体" w:eastAsia="宋体"/>
          <w:sz w:val="24"/>
        </w:rPr>
        <w:t>刘敦文，方文富，唐宇等著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停工复建高速公路建设项目质量评定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刘敦文，方文富，唐宇等著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本书出售、求购地址：https://www.jiaokey.com/book/detail/14157331.html</w:t>
      </w:r>
    </w:p>
    <w:p>
      <w:r>
        <w:t>更多相关图书推荐：https://www.jiaokey.com</w:t>
      </w:r>
    </w:p>
    <w:p>
      <w:r>
        <w:t>刘敦文，方文富，唐宇等著 其他作品：https://www.jiaokey.com/tag/刘敦文，方文富，唐宇等著.html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关键词搜索：https://www.jiaokey.com/tag/停工复建高速公路建设项目质量评定.html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