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幼儿成长童话  温暖的家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幼儿成长童话  温暖的家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本书出售、求购地址：https://www.jiaokey.com/book/detail/14157303.html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关键词搜索：https://www.jiaokey.com/tag/幼儿成长童话  温暖的家.html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