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趣读科学绘本  第5辑  神奇的呼吸</w:t>
      </w:r>
    </w:p>
    <w:p>
      <w:r>
        <w:rPr>
          <w:rFonts w:ascii="宋体" w:hAnsi="宋体" w:eastAsia="宋体"/>
          <w:sz w:val="24"/>
        </w:rPr>
        <w:t>杜锦湖编文，张睿绘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809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7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809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趣读科学绘本  第5辑  神奇的呼吸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杜锦湖编文，张睿绘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本书出售、求购地址：https://www.jiaokey.com/book/detail/14157293.html</w:t>
      </w:r>
    </w:p>
    <w:p>
      <w:r>
        <w:t>更多相关图书推荐：https://www.jiaokey.com</w:t>
      </w:r>
    </w:p>
    <w:p>
      <w:r>
        <w:t>杜锦湖编文，张睿绘 其他作品：https://www.jiaokey.com/tag/杜锦湖编文，张睿绘.html</w:t>
      </w:r>
    </w:p>
    <w:p>
      <w:r>
        <w:t>北京:现代出版社,2013.05 出版图书：https://www.jiaokey.com/tag/北京:现代出版社,2013.05.html</w:t>
      </w:r>
    </w:p>
    <w:p>
      <w:r>
        <w:t>关键词搜索：https://www.jiaokey.com/tag/趣读科学绘本  第5辑  神奇的呼吸.html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