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绿精灵跟你玩  小班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绿精灵跟你玩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本书出售、求购地址：https://www.jiaokey.com/book/detail/14157282.html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关键词搜索：https://www.jiaokey.com/tag/绿精灵跟你玩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