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趣读科学绘本  第5辑  早上好，鸡蛋</w:t>
      </w:r>
    </w:p>
    <w:p>
      <w:r>
        <w:rPr>
          <w:rFonts w:ascii="宋体" w:hAnsi="宋体" w:eastAsia="宋体"/>
          <w:sz w:val="24"/>
        </w:rPr>
        <w:t>叶雅平著；祝婷婷绘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44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72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44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趣读科学绘本  第5辑  早上好，鸡蛋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叶雅平著；祝婷婷绘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北京:现代出版社,2013.05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本书出售、求购地址：https://www.jiaokey.com/book/detail/14157271.html</w:t>
      </w:r>
    </w:p>
    <w:p>
      <w:r>
        <w:t>更多相关图书推荐：https://www.jiaokey.com</w:t>
      </w:r>
    </w:p>
    <w:p>
      <w:r>
        <w:t>叶雅平著；祝婷婷绘 其他作品：https://www.jiaokey.com/tag/叶雅平著；祝婷婷绘.html</w:t>
      </w:r>
    </w:p>
    <w:p>
      <w:r>
        <w:t>北京:现代出版社,2013.05 出版图书：https://www.jiaokey.com/tag/北京:现代出版社,2013.05.html</w:t>
      </w:r>
    </w:p>
    <w:p>
      <w:r>
        <w:t>关键词搜索：https://www.jiaokey.com/tag/趣读科学绘本  第5辑  早上好，鸡蛋.html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