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动脑贴贴画  愉快的城市  幼幼版</w:t>
      </w:r>
    </w:p>
    <w:p>
      <w:r>
        <w:rPr>
          <w:rFonts w:ascii="宋体" w:hAnsi="宋体" w:eastAsia="宋体"/>
          <w:sz w:val="24"/>
        </w:rPr>
        <w:t>（德）拉德维希，（德）艾伯特编著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动脑贴贴画  愉快的城市  幼幼版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（德）拉德维希，（德）艾伯特编著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本书出售、求购地址：https://www.jiaokey.com/book/detail/14157190.html</w:t>
      </w:r>
    </w:p>
    <w:p>
      <w:r>
        <w:t>更多相关图书推荐：https://www.jiaokey.com</w:t>
      </w:r>
    </w:p>
    <w:p>
      <w:r>
        <w:t>（德）拉德维希，（德）艾伯特编著 其他作品：https://www.jiaokey.com/tag/（德）拉德维希，（德）艾伯特编著.html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关键词搜索：https://www.jiaokey.com/tag/动脑贴贴画  愉快的城市  幼幼版.html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