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闯堂宝贝  趣味折纸  3-7岁</w:t>
      </w:r>
    </w:p>
    <w:p>
      <w:r>
        <w:rPr>
          <w:rFonts w:ascii="宋体" w:hAnsi="宋体" w:eastAsia="宋体"/>
          <w:sz w:val="24"/>
        </w:rPr>
        <w:t>武汉玛雅动漫有限公司编著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7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闯堂宝贝  趣味折纸  3-7岁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武汉玛雅动漫有限公司编著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本书出售、求购地址：https://www.jiaokey.com/book/detail/14157170.html</w:t>
      </w:r>
    </w:p>
    <w:p>
      <w:r>
        <w:t>更多相关图书推荐：https://www.jiaokey.com</w:t>
      </w:r>
    </w:p>
    <w:p>
      <w:r>
        <w:t>武汉玛雅动漫有限公司编著 其他作品：https://www.jiaokey.com/tag/武汉玛雅动漫有限公司编著.html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