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科学家与科学</w:t>
      </w:r>
    </w:p>
    <w:p>
      <w:r>
        <w:rPr>
          <w:rFonts w:ascii="宋体" w:hAnsi="宋体" w:eastAsia="宋体"/>
          <w:sz w:val="24"/>
        </w:rPr>
        <w:t>刘秦著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7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生平事迹-科学家-世界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本书出售、求购地址：https://www.jiaokey.com/book/detail/14157124.html</w:t>
      </w:r>
    </w:p>
    <w:p>
      <w:r>
        <w:t>更多相关图书推荐：https://www.jiaokey.com</w:t>
      </w:r>
    </w:p>
    <w:p>
      <w:r>
        <w:t>刘秦著 其他作品：https://www.jiaokey.com/tag/刘秦著.html</w:t>
      </w:r>
    </w:p>
    <w:p>
      <w:r>
        <w:t>北京:现代出版社,2017.02 出版图书：https://www.jiaokey.com/tag/北京:现代出版社,2017.02.html</w:t>
      </w:r>
    </w:p>
    <w:p>
      <w:r>
        <w:t>关键词搜索：https://www.jiaokey.com/tag/生平事迹-科学家-世界.html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