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书名：志者心声  《北京志》修志人物风采</w:t>
      </w:r>
    </w:p>
    <w:p>
      <w:r>
        <w:t>作者：北京市方志馆编</w:t>
      </w:r>
    </w:p>
    <w:p>
      <w:r>
        <w:t>出版社：北京联合出版公司,2017.01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志者心声  《北京志》修志人物风采 评论地址：https://www.jiaokey.com/book/detail/14157113.html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