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书名：爱与痛的边缘  青少年使用社会化媒体调查研究</w:t>
      </w:r>
    </w:p>
    <w:p>
      <w:r>
        <w:t>作者：董金权，洪亚红主编</w:t>
      </w:r>
    </w:p>
    <w:p>
      <w:r>
        <w:t>出版社：北京:光明日报出版社,2017.01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爱与痛的边缘  青少年使用社会化媒体调查研究 评论地址：https://www.jiaokey.com/book/detail/14157106.html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