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书名：衍生产品使用影响因素研究</w:t>
      </w:r>
    </w:p>
    <w:p>
      <w:r>
        <w:t>作者：刘方方著</w:t>
      </w:r>
    </w:p>
    <w:p>
      <w:r>
        <w:t>出版社：上海：上海交通大学出版社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衍生产品使用影响因素研究 评论地址：https://www.jiaokey.com/book/detail/14157096.html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