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书名：经验主义与心灵哲学</w:t>
      </w:r>
    </w:p>
    <w:p>
      <w:r>
        <w:t>作者:威尔弗里德·塞拉斯著；（美）理查德·罗蒂引言；（美）罗伯特·布兰顿导读；王玮译</w:t>
      </w:r>
    </w:p>
    <w:p>
      <w:r>
        <w:t>出版社:上海:复旦大学出版社,2017.01</w:t>
      </w:r>
    </w:p>
    <w:p>
      <w:r>
        <w:t>出版日期：</w:t>
      </w:r>
    </w:p>
    <w:p>
      <w:r>
        <w:t>总页数：140</w:t>
      </w:r>
    </w:p>
    <w:p>
      <w:r>
        <w:t>更多请访问教客网:www.jiaokey.com</w:t>
      </w:r>
    </w:p>
    <w:p>
      <w:r>
        <w:t>经验主义与心灵哲学评论地址：https://www.jiaokey.com/book/detail/14157079.html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