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创富法则  通往财富自由之路的七堂必修课</w:t>
      </w:r>
    </w:p>
    <w:p>
      <w:r>
        <w:rPr>
          <w:rFonts w:ascii="宋体" w:hAnsi="宋体" w:eastAsia="宋体"/>
          <w:sz w:val="24"/>
        </w:rPr>
        <w:t>汤小明著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创富法则  通往财富自由之路的七堂必修课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本书出售、求购地址：https://www.jiaokey.com/book/detail/14157066.html</w:t>
      </w:r>
    </w:p>
    <w:p>
      <w:r>
        <w:t>更多相关图书推荐：https://www.jiaokey.com</w:t>
      </w:r>
    </w:p>
    <w:p>
      <w:r>
        <w:t>汤小明著 其他作品：https://www.jiaokey.com/tag/汤小明著.html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