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证严上人著作系列  年年三好三愿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证严上人著作系列  年年三好三愿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本书出售、求购地址：https://www.jiaokey.com/book/detail/14157064.html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关键词搜索：https://www.jiaokey.com/tag/证严上人著作系列  年年三好三愿.html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