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从苏格拉底到维特根斯坦</w:t>
      </w:r>
    </w:p>
    <w:p>
      <w:r>
        <w:t>作者:（英）伯特兰·罗素（BertrandRussell）著；瞿铁鹏等译</w:t>
      </w:r>
    </w:p>
    <w:p>
      <w:r>
        <w:t>出版社:上海:上海人民出版社,2017.01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西方的智慧  从苏格拉底到维特根斯坦评论地址：https://www.jiaokey.com/book/detail/14157063.html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