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共享经济下一个风口</w:t>
      </w:r>
    </w:p>
    <w:p>
      <w:r>
        <w:rPr>
          <w:rFonts w:ascii="宋体" w:hAnsi="宋体" w:eastAsia="宋体"/>
          <w:sz w:val="24"/>
        </w:rPr>
        <w:t>余来文，封智勇，廖列法，刘梦菲编著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共享经济下一个风口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余来文，封智勇，廖列法，刘梦菲编著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本书出售、求购地址：https://www.jiaokey.com/book/detail/14157052.html</w:t>
      </w:r>
    </w:p>
    <w:p>
      <w:r>
        <w:t>更多相关图书推荐：https://www.jiaokey.com</w:t>
      </w:r>
    </w:p>
    <w:p>
      <w:r>
        <w:t>余来文，封智勇，廖列法，刘梦菲编著 其他作品：https://www.jiaokey.com/tag/余来文，封智勇，廖列法，刘梦菲编著.html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关键词搜索：https://www.jiaokey.com/tag/共享经济下一个风口.html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