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女人花  记唐山万巨口腔医院有限公司董事长曹国新</w:t>
      </w:r>
    </w:p>
    <w:p>
      <w:r>
        <w:rPr>
          <w:rFonts w:ascii="宋体" w:hAnsi="宋体" w:eastAsia="宋体"/>
          <w:sz w:val="24"/>
        </w:rPr>
        <w:t>杨海光，史诗著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女人花  记唐山万巨口腔医院有限公司董事长曹国新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杨海光，史诗著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本书出售、求购地址：https://www.jiaokey.com/book/detail/14157047.html</w:t>
      </w:r>
    </w:p>
    <w:p>
      <w:r>
        <w:t>更多相关图书推荐：https://www.jiaokey.com</w:t>
      </w:r>
    </w:p>
    <w:p>
      <w:r>
        <w:t>杨海光，史诗著 其他作品：https://www.jiaokey.com/tag/杨海光，史诗著.html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关键词搜索：https://www.jiaokey.com/tag/女人花  记唐山万巨口腔医院有限公司董事长曹国新.html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