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书名：时代学术坊  诗国花开  唐诗美感的流变</w:t>
      </w:r>
    </w:p>
    <w:p>
      <w:r>
        <w:t>作者：吴怀东著</w:t>
      </w:r>
    </w:p>
    <w:p>
      <w:r>
        <w:t>出版社：合肥:安徽文艺出版社,2017.01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时代学术坊  诗国花开  唐诗美感的流变 评论地址：https://www.jiaokey.com/book/detail/14157042.html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