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书名：冒险年代  美国总统胡佛自传  1874-1920</w:t>
      </w:r>
    </w:p>
    <w:p>
      <w:r>
        <w:t>作者：（美）赫伯特·克拉克·胡佛著；钱峰译</w:t>
      </w:r>
    </w:p>
    <w:p>
      <w:r>
        <w:t>出版社：</w:t>
      </w:r>
    </w:p>
    <w:p>
      <w:r>
        <w:t>出版日期：2017.02</w:t>
      </w:r>
    </w:p>
    <w:p>
      <w:r>
        <w:t>总页数：523</w:t>
      </w:r>
    </w:p>
    <w:p>
      <w:r>
        <w:t>更多请访问教客网: www.jiaokey.com</w:t>
      </w:r>
    </w:p>
    <w:p>
      <w:r>
        <w:t>冒险年代  美国总统胡佛自传  1874-1920 评论地址：https://www.jiaokey.com/book/detail/14157034.html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