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  第3版</w:t>
      </w:r>
    </w:p>
    <w:p>
      <w:r>
        <w:t>作者：唐晓伟，唐省三主编；李海涛，宋先兵，王实，张春强副主编</w:t>
      </w:r>
    </w:p>
    <w:p>
      <w:r>
        <w:t>出版社：</w:t>
      </w:r>
    </w:p>
    <w:p>
      <w:r>
        <w:t>出版日期：2017.01</w:t>
      </w:r>
    </w:p>
    <w:p>
      <w:r>
        <w:t>总页数：293</w:t>
      </w:r>
    </w:p>
    <w:p>
      <w:r>
        <w:t>更多请访问教客网: www.jiaokey.com</w:t>
      </w:r>
    </w:p>
    <w:p>
      <w:r>
        <w:t>人体解剖生理学  第3版 评论地址：https://www.jiaokey.com/book/detail/14157022.html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