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中药制剂检测技术  供药品制造类与药学类专业用  第2版</w:t>
      </w:r>
    </w:p>
    <w:p>
      <w:r>
        <w:rPr>
          <w:rFonts w:ascii="宋体" w:hAnsi="宋体" w:eastAsia="宋体"/>
          <w:sz w:val="24"/>
        </w:rPr>
        <w:t>卓菊，宋金玉主编；崔海燕，穆春旭副主编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中药制剂检测技术  供药品制造类与药学类专业用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卓菊，宋金玉主编；崔海燕，穆春旭副主编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中药制剂学-检验-高等职业教育-教材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本书出售、求购地址：https://www.jiaokey.com/book/detail/14157016.html</w:t>
      </w:r>
    </w:p>
    <w:p>
      <w:r>
        <w:t>更多相关图书推荐：https://www.jiaokey.com</w:t>
      </w:r>
    </w:p>
    <w:p>
      <w:r>
        <w:t>卓菊，宋金玉主编；崔海燕，穆春旭副主编 其他作品：https://www.jiaokey.com/tag/卓菊，宋金玉主编；崔海燕，穆春旭副主编.html</w:t>
      </w:r>
    </w:p>
    <w:p>
      <w:r>
        <w:t>北京:中国医药科技出版社,2017.01 出版图书：https://www.jiaokey.com/tag/北京:中国医药科技出版社,2017.01.html</w:t>
      </w:r>
    </w:p>
    <w:p>
      <w:r>
        <w:t>关键词搜索：https://www.jiaokey.com/tag/中药制剂学-检验-高等职业教育-教材.html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