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让你大受欢迎的说话技巧  北大口才课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让你大受欢迎的说话技巧  北大口才课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本书出售、求购地址：https://www.jiaokey.com/book/detail/14156988.html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关键词搜索：https://www.jiaokey.com/tag/让你大受欢迎的说话技巧  北大口才课.html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