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  自然演化中的奇迹</w:t>
      </w:r>
    </w:p>
    <w:p>
      <w:r>
        <w:rPr>
          <w:rFonts w:ascii="宋体" w:hAnsi="宋体" w:eastAsia="宋体"/>
          <w:sz w:val="24"/>
        </w:rPr>
        <w:t>（美）托尔·汉森著；赵敏，冯骥译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  自然演化中的奇迹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（美）托尔·汉森著；赵敏，冯骥译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本书出售、求购地址：https://www.jiaokey.com/book/detail/14156983.html</w:t>
      </w:r>
    </w:p>
    <w:p>
      <w:r>
        <w:t>更多相关图书推荐：https://www.jiaokey.com</w:t>
      </w:r>
    </w:p>
    <w:p>
      <w:r>
        <w:t>（美）托尔·汉森著；赵敏，冯骥译 其他作品：https://www.jiaokey.com/tag/（美）托尔·汉森著；赵敏，冯骥译.html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关键词搜索：https://www.jiaokey.com/tag/羽毛  自然演化中的奇迹.html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