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走向卓越  美国大学学习指南</w:t>
      </w:r>
    </w:p>
    <w:p>
      <w:r>
        <w:rPr>
          <w:rFonts w:ascii="宋体" w:hAnsi="宋体" w:eastAsia="宋体"/>
          <w:sz w:val="24"/>
        </w:rPr>
        <w:t>（美）乔恩.B.古尔德著；刘显蜀译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走向卓越  美国大学学习指南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（美）乔恩.B.古尔德著；刘显蜀译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本书出售、求购地址：https://www.jiaokey.com/book/detail/14156982.html</w:t>
      </w:r>
    </w:p>
    <w:p>
      <w:r>
        <w:t>更多相关图书推荐：https://www.jiaokey.com</w:t>
      </w:r>
    </w:p>
    <w:p>
      <w:r>
        <w:t>（美）乔恩.B.古尔德著；刘显蜀译 其他作品：https://www.jiaokey.com/tag/（美）乔恩.B.古尔德著；刘显蜀译.html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关键词搜索：https://www.jiaokey.com/tag/走向卓越  美国大学学习指南.html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