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你赢，我陪你君临天下  你输，我陪你东山再起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你赢，我陪你君临天下  你输，我陪你东山再起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本书出售、求购地址：https://www.jiaokey.com/book/detail/14156972.html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中国财富出版社,2017.01 出版图书：https://www.jiaokey.com/tag/中国财富出版社,2017.01.html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