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生命之水  英格兰威士忌品鉴指南</w:t>
      </w:r>
    </w:p>
    <w:p>
      <w:r>
        <w:rPr>
          <w:rFonts w:ascii="宋体" w:hAnsi="宋体" w:eastAsia="宋体"/>
          <w:sz w:val="24"/>
        </w:rPr>
        <w:t>（克罗）何沃德，房岩编著；房岩译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生命之水  英格兰威士忌品鉴指南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（克罗）何沃德，房岩编著；房岩译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本书出售、求购地址：https://www.jiaokey.com/book/detail/14156968.html</w:t>
      </w:r>
    </w:p>
    <w:p>
      <w:r>
        <w:t>更多相关图书推荐：https://www.jiaokey.com</w:t>
      </w:r>
    </w:p>
    <w:p>
      <w:r>
        <w:t>（克罗）何沃德，房岩编著；房岩译 其他作品：https://www.jiaokey.com/tag/（克罗）何沃德，房岩编著；房岩译.html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关键词搜索：https://www.jiaokey.com/tag/生命之水  英格兰威士忌品鉴指南.html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