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一学就会的色彩基础</w:t>
      </w:r>
    </w:p>
    <w:p>
      <w:r>
        <w:rPr>
          <w:rFonts w:ascii="宋体" w:hAnsi="宋体" w:eastAsia="宋体"/>
          <w:sz w:val="24"/>
        </w:rPr>
        <w:t>（英）巴林顿·巴伯著；蔡一晨，孙嘉译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（英）巴林顿·巴伯著；蔡一晨，孙嘉译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本书出售、求购地址：https://www.jiaokey.com/book/detail/14156964.html</w:t>
      </w:r>
    </w:p>
    <w:p>
      <w:r>
        <w:t>更多相关图书推荐：https://www.jiaokey.com</w:t>
      </w:r>
    </w:p>
    <w:p>
      <w:r>
        <w:t>（英）巴林顿·巴伯著；蔡一晨，孙嘉译 其他作品：https://www.jiaokey.com/tag/（英）巴林顿·巴伯著；蔡一晨，孙嘉译.html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关键词搜索：https://www.jiaokey.com/tag/一学就会的色彩基础.html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