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书名：伤寒论类方汇参  李可批注版</w:t>
      </w:r>
    </w:p>
    <w:p>
      <w:r>
        <w:t>作者：左季云编著；张宗祥整理；李可批注版</w:t>
      </w:r>
    </w:p>
    <w:p>
      <w:r>
        <w:t>出版社：北京:中国医药科技出版社,2017.01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伤寒论类方汇参  李可批注版 评论地址：https://www.jiaokey.com/book/detail/14156959.html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