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书名：疑难杂症效验秘方系列  第2辑  性病效验秘方</w:t>
      </w:r>
    </w:p>
    <w:p>
      <w:r>
        <w:t>作者：傅缨主编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疑难杂症效验秘方系列  第2辑  性病效验秘方 评论地址：https://www.jiaokey.com/book/detail/14156952.html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