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青马湖传奇  连环画</w:t>
      </w:r>
    </w:p>
    <w:p>
      <w:r>
        <w:rPr>
          <w:rFonts w:ascii="宋体" w:hAnsi="宋体" w:eastAsia="宋体"/>
          <w:sz w:val="24"/>
        </w:rPr>
        <w:t>赵守民编绘；丁文力原著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青马湖传奇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赵守民编绘；丁文力原著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本书出售、求购地址：https://www.jiaokey.com/book/detail/14156945.html</w:t>
      </w:r>
    </w:p>
    <w:p>
      <w:r>
        <w:t>更多相关图书推荐：https://www.jiaokey.com</w:t>
      </w:r>
    </w:p>
    <w:p>
      <w:r>
        <w:t>赵守民编绘；丁文力原著 其他作品：https://www.jiaokey.com/tag/赵守民编绘；丁文力原著.html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关键词搜索：https://www.jiaokey.com/tag/青马湖传奇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