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书名：中医学基础  供中医药类专业用  第2版</w:t>
      </w:r>
    </w:p>
    <w:p>
      <w:r>
        <w:t>作者：周少林，宋诚挚主编；赵桂芝，赵守彰，易为丹，胡大胜副主编</w:t>
      </w:r>
    </w:p>
    <w:p>
      <w:r>
        <w:t>出版社：北京:中国医药科技出版社,2017.01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中医学基础  供中医药类专业用  第2版 评论地址：https://www.jiaokey.com/book/detail/14156943.html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