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书名：繁华落尽  十二世纪以来沁河流域的大姓望族</w:t>
      </w:r>
    </w:p>
    <w:p>
      <w:r>
        <w:t>作者：张俊峰著</w:t>
      </w:r>
    </w:p>
    <w:p>
      <w:r>
        <w:t>出版社：太原:山西人民出版社,2016.06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繁华落尽  十二世纪以来沁河流域的大姓望族 评论地址：https://www.jiaokey.com/book/detail/14156917.html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