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经济赶超的熊彼特分析  知识、路径创新和中等收入陷阱</w:t>
      </w:r>
    </w:p>
    <w:p>
      <w:r>
        <w:rPr>
          <w:rFonts w:ascii="宋体" w:hAnsi="宋体" w:eastAsia="宋体"/>
          <w:sz w:val="24"/>
        </w:rPr>
        <w:t>（韩） 李根（Keun Lee）著；于飞，陈劲译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经济赶超的熊彼特分析  知识、路径创新和中等收入陷阱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 李根（Keun Lee）著；于飞，陈劲译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本书出售、求购地址：https://www.jiaokey.com/book/detail/14156906.html</w:t>
      </w:r>
    </w:p>
    <w:p>
      <w:r>
        <w:t>更多相关图书推荐：https://www.jiaokey.com</w:t>
      </w:r>
    </w:p>
    <w:p>
      <w:r>
        <w:t>（韩） 李根（Keun Lee）著；于飞，陈劲译 其他作品：https://www.jiaokey.com/tag/（韩） 李根（Keun Lee）著；于飞，陈劲译.html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关键词搜索：https://www.jiaokey.com/tag/经济赶超的熊彼特分析  知识、路径创新和中等收入陷阱.html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