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书名：竞争性行政区经济与区域合作模式重构  基于长三角地区的实践和探索</w:t>
      </w:r>
    </w:p>
    <w:p>
      <w:r>
        <w:t>作者：苏斯彬著</w:t>
      </w:r>
    </w:p>
    <w:p>
      <w:r>
        <w:t>出版社：杭州：浙江大学出版社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竞争性行政区经济与区域合作模式重构  基于长三角地区的实践和探索 评论地址：https://www.jiaokey.com/book/detail/14156877.html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