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书名：转型期FDI对东道国制造业TFP增长的影响研究  以广东省为例</w:t>
      </w:r>
    </w:p>
    <w:p>
      <w:r>
        <w:t>作者：李向升著</w:t>
      </w:r>
    </w:p>
    <w:p>
      <w:r>
        <w:t>出版社：广州：华南理工大学出版社</w:t>
      </w:r>
    </w:p>
    <w:p>
      <w:r>
        <w:t>出版日期：2015.12</w:t>
      </w:r>
    </w:p>
    <w:p>
      <w:r>
        <w:t>总页数：126</w:t>
      </w:r>
    </w:p>
    <w:p>
      <w:r>
        <w:t>更多请访问教客网: www.jiaokey.com</w:t>
      </w:r>
    </w:p>
    <w:p>
      <w:r>
        <w:t>转型期FDI对东道国制造业TFP增长的影响研究  以广东省为例 评论地址：https://www.jiaokey.com/book/detail/14156874.html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