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书名：做内心强大的女人</w:t>
      </w:r>
    </w:p>
    <w:p>
      <w:r>
        <w:t>作者：（美）戴尔·卡耐基著</w:t>
      </w:r>
    </w:p>
    <w:p>
      <w:r>
        <w:t>出版社：北京联合出版公司,2016.09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做内心强大的女人 评论地址：https://www.jiaokey.com/book/detail/14156866.html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