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学校生活真奇妙  小组活动听我的</w:t>
      </w:r>
    </w:p>
    <w:p>
      <w:r>
        <w:rPr>
          <w:rFonts w:ascii="宋体" w:hAnsi="宋体" w:eastAsia="宋体"/>
          <w:sz w:val="24"/>
        </w:rPr>
        <w:t>（韩）徐智媛著；（韩）千弼连绘；秦晓静译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学校生活真奇妙  小组活动听我的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（韩）徐智媛著；（韩）千弼连绘；秦晓静译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本书出售、求购地址：https://www.jiaokey.com/book/detail/14156862.html</w:t>
      </w:r>
    </w:p>
    <w:p>
      <w:r>
        <w:t>更多相关图书推荐：https://www.jiaokey.com</w:t>
      </w:r>
    </w:p>
    <w:p>
      <w:r>
        <w:t>（韩）徐智媛著；（韩）千弼连绘；秦晓静译 其他作品：https://www.jiaokey.com/tag/（韩）徐智媛著；（韩）千弼连绘；秦晓静译.html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关键词搜索：https://www.jiaokey.com/tag/学校生活真奇妙  小组活动听我的.html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