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书名：汤素兰成长故事书  兔子坡的彩虹  一年级-二年级  中低年级2017寒假学校推荐必读书</w:t>
      </w:r>
    </w:p>
    <w:p>
      <w:r>
        <w:t>作者：汤素兰著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总页数：142</w:t>
      </w:r>
    </w:p>
    <w:p>
      <w:r>
        <w:t>更多请访问教客网: www.jiaokey.com</w:t>
      </w:r>
    </w:p>
    <w:p>
      <w:r>
        <w:t>汤素兰成长故事书  兔子坡的彩虹  一年级-二年级  中低年级2017寒假学校推荐必读书 评论地址：https://www.jiaokey.com/book/detail/14156859.html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