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书名：汤素兰成长故事书  他来自阿尔法绿星球  7-10岁</w:t>
      </w:r>
    </w:p>
    <w:p>
      <w:r>
        <w:t>作者：汤素兰著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总页数：143</w:t>
      </w:r>
    </w:p>
    <w:p>
      <w:r>
        <w:t>更多请访问教客网: www.jiaokey.com</w:t>
      </w:r>
    </w:p>
    <w:p>
      <w:r>
        <w:t>汤素兰成长故事书  他来自阿尔法绿星球  7-10岁 评论地址：https://www.jiaokey.com/book/detail/14156858.html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