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送个冬天给青蛙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送个冬天给青蛙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本书出售、求购地址：https://www.jiaokey.com/book/detail/14156853.html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关键词搜索：https://www.jiaokey.com/tag/送个冬天给青蛙.html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