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书名：轻断食  1  轻松瘦身不反弹</w:t>
      </w:r>
    </w:p>
    <w:p>
      <w:r>
        <w:t>作者：孙晶丹编著</w:t>
      </w:r>
    </w:p>
    <w:p>
      <w:r>
        <w:t>出版社：广州:广东科技出版社,2016.08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轻断食  1  轻松瘦身不反弹 评论地址：https://www.jiaokey.com/book/detail/14156844.html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